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9F" w:rsidRPr="00A62BAB" w:rsidRDefault="00BD7788" w:rsidP="0064483D">
      <w:pPr>
        <w:spacing w:after="120"/>
        <w:jc w:val="center"/>
        <w:rPr>
          <w:b/>
          <w:sz w:val="32"/>
          <w:szCs w:val="32"/>
        </w:rPr>
      </w:pPr>
      <w:r w:rsidRPr="00A62BAB">
        <w:rPr>
          <w:b/>
          <w:sz w:val="32"/>
          <w:szCs w:val="32"/>
        </w:rPr>
        <w:t>FIȘĂ DE ÎNSCRIERE</w:t>
      </w:r>
      <w:r w:rsidR="005909CA" w:rsidRPr="00A62BAB">
        <w:rPr>
          <w:b/>
          <w:sz w:val="32"/>
          <w:szCs w:val="32"/>
        </w:rPr>
        <w:t xml:space="preserve"> AFTER SCHOOL</w:t>
      </w:r>
    </w:p>
    <w:p w:rsidR="00346DE8" w:rsidRPr="005909CA" w:rsidRDefault="00346DE8" w:rsidP="0064483D">
      <w:pPr>
        <w:spacing w:after="120"/>
        <w:jc w:val="center"/>
        <w:rPr>
          <w:b/>
          <w:sz w:val="28"/>
          <w:szCs w:val="28"/>
        </w:rPr>
      </w:pPr>
      <w:r w:rsidRPr="005909CA">
        <w:rPr>
          <w:b/>
          <w:sz w:val="28"/>
          <w:szCs w:val="28"/>
        </w:rPr>
        <w:t>An școlar 2025-2026</w:t>
      </w:r>
    </w:p>
    <w:p w:rsidR="006D4E9F" w:rsidRPr="00CE38A5" w:rsidRDefault="00346DE8" w:rsidP="00346DE8">
      <w:pPr>
        <w:spacing w:before="120" w:after="120"/>
        <w:ind w:left="760"/>
        <w:rPr>
          <w:rFonts w:asciiTheme="majorHAnsi" w:eastAsia="MS Mincho" w:hAnsiTheme="majorHAnsi" w:cstheme="majorHAnsi"/>
          <w:sz w:val="24"/>
          <w:szCs w:val="24"/>
        </w:rPr>
      </w:pPr>
      <w:r w:rsidRPr="00CE38A5">
        <w:rPr>
          <w:rFonts w:asciiTheme="majorHAnsi" w:eastAsia="MS Mincho" w:hAnsiTheme="majorHAnsi" w:cstheme="majorHAnsi"/>
          <w:b/>
          <w:sz w:val="24"/>
          <w:szCs w:val="24"/>
        </w:rPr>
        <w:t>Locația</w:t>
      </w:r>
      <w:r w:rsidRPr="00CE38A5">
        <w:rPr>
          <w:rFonts w:asciiTheme="majorHAnsi" w:eastAsia="MS Mincho" w:hAnsiTheme="majorHAnsi" w:cstheme="majorHAnsi"/>
          <w:sz w:val="24"/>
          <w:szCs w:val="24"/>
        </w:rPr>
        <w:t>: Calea Floresti nr 83A, Municipiul Cluj-Napoca, judetul Cluj</w:t>
      </w:r>
      <w:r w:rsidR="00BD7788" w:rsidRPr="00CE38A5">
        <w:rPr>
          <w:rFonts w:asciiTheme="majorHAnsi" w:hAnsiTheme="majorHAnsi" w:cstheme="majorHAnsi"/>
          <w:sz w:val="24"/>
          <w:szCs w:val="24"/>
        </w:rPr>
        <w:br/>
        <w:t xml:space="preserve">Tel: </w:t>
      </w:r>
      <w:r w:rsidRPr="00CE38A5">
        <w:rPr>
          <w:rFonts w:asciiTheme="majorHAnsi" w:hAnsiTheme="majorHAnsi" w:cstheme="majorHAnsi"/>
          <w:sz w:val="24"/>
          <w:szCs w:val="24"/>
        </w:rPr>
        <w:t>0731009421</w:t>
      </w:r>
      <w:r w:rsidR="00BD7788" w:rsidRPr="00CE38A5">
        <w:rPr>
          <w:rFonts w:asciiTheme="majorHAnsi" w:hAnsiTheme="majorHAnsi" w:cstheme="majorHAnsi"/>
          <w:sz w:val="24"/>
          <w:szCs w:val="24"/>
        </w:rPr>
        <w:t xml:space="preserve"> | </w:t>
      </w:r>
      <w:r w:rsidR="00BD7788" w:rsidRPr="00CE38A5">
        <w:rPr>
          <w:rFonts w:ascii="Segoe UI Symbol" w:hAnsi="Segoe UI Symbol" w:cs="Segoe UI Symbol"/>
          <w:sz w:val="24"/>
          <w:szCs w:val="24"/>
        </w:rPr>
        <w:t>✉</w:t>
      </w:r>
      <w:r w:rsidR="00BD7788" w:rsidRPr="00CE38A5">
        <w:rPr>
          <w:rFonts w:asciiTheme="majorHAnsi" w:hAnsiTheme="majorHAnsi" w:cstheme="majorHAnsi"/>
          <w:sz w:val="24"/>
          <w:szCs w:val="24"/>
        </w:rPr>
        <w:t xml:space="preserve">️ Email: </w:t>
      </w:r>
      <w:r w:rsidR="00E57255" w:rsidRPr="00CE38A5">
        <w:rPr>
          <w:rFonts w:asciiTheme="majorHAnsi" w:hAnsiTheme="majorHAnsi" w:cstheme="majorHAnsi"/>
          <w:sz w:val="24"/>
          <w:szCs w:val="24"/>
        </w:rPr>
        <w:t>fundatiaioansimaria</w:t>
      </w:r>
      <w:r w:rsidR="00BD7788" w:rsidRPr="00CE38A5">
        <w:rPr>
          <w:rFonts w:asciiTheme="majorHAnsi" w:hAnsiTheme="majorHAnsi" w:cstheme="majorHAnsi"/>
          <w:sz w:val="24"/>
          <w:szCs w:val="24"/>
        </w:rPr>
        <w:t>@gmail.com</w:t>
      </w:r>
    </w:p>
    <w:p w:rsidR="006D4E9F" w:rsidRDefault="00BD7788" w:rsidP="00BD7788">
      <w:pPr>
        <w:pStyle w:val="Titlu1"/>
        <w:spacing w:before="120"/>
      </w:pPr>
      <w:r>
        <w:t>DATE COPIL:</w:t>
      </w:r>
    </w:p>
    <w:p w:rsidR="006D4E9F" w:rsidRPr="00CE38A5" w:rsidRDefault="00BD7788" w:rsidP="00BD7788">
      <w:pPr>
        <w:spacing w:after="0"/>
        <w:rPr>
          <w:rFonts w:asciiTheme="majorHAnsi" w:hAnsiTheme="majorHAnsi" w:cstheme="majorHAnsi"/>
          <w:sz w:val="24"/>
          <w:szCs w:val="24"/>
        </w:rPr>
      </w:pPr>
      <w:r w:rsidRPr="00CE38A5">
        <w:rPr>
          <w:rFonts w:asciiTheme="majorHAnsi" w:hAnsiTheme="majorHAnsi" w:cstheme="majorHAnsi"/>
          <w:sz w:val="24"/>
          <w:szCs w:val="24"/>
        </w:rPr>
        <w:t>Nume și prenume:</w:t>
      </w:r>
    </w:p>
    <w:p w:rsidR="006D4E9F" w:rsidRPr="00CE38A5" w:rsidRDefault="00BD7788" w:rsidP="00BD7788">
      <w:pPr>
        <w:spacing w:after="0"/>
        <w:rPr>
          <w:rFonts w:asciiTheme="majorHAnsi" w:hAnsiTheme="majorHAnsi" w:cstheme="majorHAnsi"/>
          <w:sz w:val="24"/>
          <w:szCs w:val="24"/>
        </w:rPr>
      </w:pPr>
      <w:r w:rsidRPr="00CE38A5">
        <w:rPr>
          <w:rFonts w:asciiTheme="majorHAnsi" w:hAnsiTheme="majorHAnsi" w:cstheme="majorHAnsi"/>
          <w:sz w:val="24"/>
          <w:szCs w:val="24"/>
        </w:rPr>
        <w:t>Data nașterii:</w:t>
      </w:r>
    </w:p>
    <w:p w:rsidR="006D4E9F" w:rsidRPr="00CE38A5" w:rsidRDefault="00BD7788" w:rsidP="00BD7788">
      <w:pPr>
        <w:spacing w:after="0"/>
        <w:rPr>
          <w:rFonts w:asciiTheme="majorHAnsi" w:hAnsiTheme="majorHAnsi" w:cstheme="majorHAnsi"/>
          <w:sz w:val="24"/>
          <w:szCs w:val="24"/>
          <w:lang w:val="fr-FR"/>
        </w:rPr>
      </w:pPr>
      <w:r w:rsidRPr="00CE38A5">
        <w:rPr>
          <w:rFonts w:asciiTheme="majorHAnsi" w:hAnsiTheme="majorHAnsi" w:cstheme="majorHAnsi"/>
          <w:sz w:val="24"/>
          <w:szCs w:val="24"/>
          <w:lang w:val="fr-FR"/>
        </w:rPr>
        <w:t>CNP:</w:t>
      </w:r>
    </w:p>
    <w:p w:rsidR="006D4E9F" w:rsidRPr="00CE38A5" w:rsidRDefault="00BD7788" w:rsidP="00BD7788">
      <w:pPr>
        <w:spacing w:after="0"/>
        <w:rPr>
          <w:rFonts w:asciiTheme="majorHAnsi" w:hAnsiTheme="majorHAnsi" w:cstheme="majorHAnsi"/>
          <w:sz w:val="24"/>
          <w:szCs w:val="24"/>
          <w:lang w:val="fr-FR"/>
        </w:rPr>
      </w:pPr>
      <w:r w:rsidRPr="00CE38A5">
        <w:rPr>
          <w:rFonts w:asciiTheme="majorHAnsi" w:hAnsiTheme="majorHAnsi" w:cstheme="majorHAnsi"/>
          <w:sz w:val="24"/>
          <w:szCs w:val="24"/>
          <w:lang w:val="fr-FR"/>
        </w:rPr>
        <w:t>Cetățenie:</w:t>
      </w:r>
    </w:p>
    <w:p w:rsidR="00903486" w:rsidRPr="00CE38A5" w:rsidRDefault="00BD7788" w:rsidP="00346DE8">
      <w:pPr>
        <w:spacing w:after="0"/>
        <w:rPr>
          <w:rFonts w:asciiTheme="majorHAnsi" w:hAnsiTheme="majorHAnsi" w:cstheme="majorHAnsi"/>
          <w:sz w:val="24"/>
          <w:szCs w:val="24"/>
          <w:lang w:val="fr-FR"/>
        </w:rPr>
      </w:pPr>
      <w:r w:rsidRPr="00CE38A5">
        <w:rPr>
          <w:rFonts w:asciiTheme="majorHAnsi" w:hAnsiTheme="majorHAnsi" w:cstheme="majorHAnsi"/>
          <w:sz w:val="24"/>
          <w:szCs w:val="24"/>
          <w:lang w:val="fr-FR"/>
        </w:rPr>
        <w:t>Adresă domiciliu:</w:t>
      </w:r>
    </w:p>
    <w:p w:rsidR="00903486" w:rsidRPr="00CE38A5" w:rsidRDefault="00903486" w:rsidP="00346DE8">
      <w:pPr>
        <w:pStyle w:val="Default"/>
        <w:rPr>
          <w:rFonts w:asciiTheme="majorHAnsi" w:hAnsiTheme="majorHAnsi" w:cstheme="majorHAnsi"/>
        </w:rPr>
      </w:pPr>
      <w:r w:rsidRPr="00CE38A5">
        <w:rPr>
          <w:rFonts w:asciiTheme="majorHAnsi" w:hAnsiTheme="majorHAnsi" w:cstheme="majorHAnsi"/>
        </w:rPr>
        <w:t xml:space="preserve">Școala/Instituția de învățământ la care este înscris copilul: </w:t>
      </w:r>
    </w:p>
    <w:p w:rsidR="00903486" w:rsidRPr="00CE38A5" w:rsidRDefault="00903486" w:rsidP="00346DE8">
      <w:pPr>
        <w:pStyle w:val="Default"/>
        <w:rPr>
          <w:rFonts w:asciiTheme="majorHAnsi" w:hAnsiTheme="majorHAnsi" w:cstheme="majorHAnsi"/>
        </w:rPr>
      </w:pPr>
      <w:r w:rsidRPr="00CE38A5">
        <w:rPr>
          <w:rFonts w:asciiTheme="majorHAnsi" w:hAnsiTheme="majorHAnsi" w:cstheme="majorHAnsi"/>
        </w:rPr>
        <w:t xml:space="preserve">Clasa/Anul de studiu: </w:t>
      </w:r>
    </w:p>
    <w:p w:rsidR="006D4E9F" w:rsidRPr="00BD7788" w:rsidRDefault="00BD7788" w:rsidP="00BD7788">
      <w:pPr>
        <w:pStyle w:val="Titlu1"/>
        <w:spacing w:before="120"/>
        <w:rPr>
          <w:lang w:val="fr-FR"/>
        </w:rPr>
      </w:pPr>
      <w:r w:rsidRPr="00BD7788">
        <w:rPr>
          <w:lang w:val="fr-FR"/>
        </w:rPr>
        <w:t>DATE PĂRINȚI / REPREZENTANȚI LEGALI:</w:t>
      </w:r>
    </w:p>
    <w:p w:rsidR="006D4E9F" w:rsidRPr="00CE38A5" w:rsidRDefault="00BD7788" w:rsidP="00BD7788">
      <w:pPr>
        <w:spacing w:after="0"/>
        <w:rPr>
          <w:b/>
          <w:sz w:val="24"/>
          <w:szCs w:val="24"/>
          <w:lang w:val="fr-FR"/>
        </w:rPr>
      </w:pPr>
      <w:r w:rsidRPr="00CE38A5">
        <w:rPr>
          <w:b/>
          <w:sz w:val="24"/>
          <w:szCs w:val="24"/>
          <w:lang w:val="fr-FR"/>
        </w:rPr>
        <w:t>1. Părinte/Tutore 1:</w:t>
      </w:r>
    </w:p>
    <w:p w:rsidR="006D4E9F" w:rsidRPr="00CE38A5" w:rsidRDefault="00BD7788" w:rsidP="00BD7788">
      <w:pPr>
        <w:spacing w:after="0"/>
        <w:rPr>
          <w:sz w:val="24"/>
          <w:szCs w:val="24"/>
          <w:lang w:val="fr-FR"/>
        </w:rPr>
      </w:pPr>
      <w:r w:rsidRPr="00CE38A5">
        <w:rPr>
          <w:sz w:val="24"/>
          <w:szCs w:val="24"/>
          <w:lang w:val="fr-FR"/>
        </w:rPr>
        <w:t>Nume complet:</w:t>
      </w:r>
    </w:p>
    <w:p w:rsidR="006D4E9F" w:rsidRPr="00CE38A5" w:rsidRDefault="00BD7788" w:rsidP="00BD7788">
      <w:pPr>
        <w:spacing w:after="0"/>
        <w:rPr>
          <w:sz w:val="24"/>
          <w:szCs w:val="24"/>
          <w:lang w:val="fr-FR"/>
        </w:rPr>
      </w:pPr>
      <w:r w:rsidRPr="00CE38A5">
        <w:rPr>
          <w:sz w:val="24"/>
          <w:szCs w:val="24"/>
          <w:lang w:val="fr-FR"/>
        </w:rPr>
        <w:t>CNP:</w:t>
      </w:r>
    </w:p>
    <w:p w:rsidR="006D4E9F" w:rsidRPr="00CE38A5" w:rsidRDefault="00BD7788" w:rsidP="00BD7788">
      <w:pPr>
        <w:spacing w:after="0"/>
        <w:rPr>
          <w:sz w:val="24"/>
          <w:szCs w:val="24"/>
          <w:lang w:val="fr-FR"/>
        </w:rPr>
      </w:pPr>
      <w:r w:rsidRPr="00CE38A5">
        <w:rPr>
          <w:sz w:val="24"/>
          <w:szCs w:val="24"/>
          <w:lang w:val="fr-FR"/>
        </w:rPr>
        <w:t>Telefon:</w:t>
      </w:r>
    </w:p>
    <w:p w:rsidR="006D4E9F" w:rsidRPr="00CE38A5" w:rsidRDefault="00BD7788" w:rsidP="00BD7788">
      <w:pPr>
        <w:spacing w:after="0"/>
        <w:rPr>
          <w:sz w:val="24"/>
          <w:szCs w:val="24"/>
          <w:lang w:val="fr-FR"/>
        </w:rPr>
      </w:pPr>
      <w:r w:rsidRPr="00CE38A5">
        <w:rPr>
          <w:sz w:val="24"/>
          <w:szCs w:val="24"/>
          <w:lang w:val="fr-FR"/>
        </w:rPr>
        <w:t>Email:</w:t>
      </w:r>
    </w:p>
    <w:p w:rsidR="006D4E9F" w:rsidRPr="00CE38A5" w:rsidRDefault="00BD7788" w:rsidP="00BD7788">
      <w:pPr>
        <w:spacing w:after="0"/>
        <w:rPr>
          <w:sz w:val="24"/>
          <w:szCs w:val="24"/>
          <w:lang w:val="fr-FR"/>
        </w:rPr>
      </w:pPr>
      <w:r w:rsidRPr="00CE38A5">
        <w:rPr>
          <w:sz w:val="24"/>
          <w:szCs w:val="24"/>
          <w:lang w:val="fr-FR"/>
        </w:rPr>
        <w:t>Profesie / Loc de muncă:</w:t>
      </w:r>
    </w:p>
    <w:p w:rsidR="006D4E9F" w:rsidRPr="00CE38A5" w:rsidRDefault="00BD7788" w:rsidP="00BD7788">
      <w:pPr>
        <w:spacing w:after="0"/>
        <w:rPr>
          <w:b/>
          <w:sz w:val="24"/>
          <w:szCs w:val="24"/>
          <w:lang w:val="fr-FR"/>
        </w:rPr>
      </w:pPr>
      <w:r w:rsidRPr="00CE38A5">
        <w:rPr>
          <w:b/>
          <w:sz w:val="24"/>
          <w:szCs w:val="24"/>
          <w:lang w:val="fr-FR"/>
        </w:rPr>
        <w:t>2. Părinte/Tutore 2:</w:t>
      </w:r>
    </w:p>
    <w:p w:rsidR="006D4E9F" w:rsidRPr="00CE38A5" w:rsidRDefault="00BD7788" w:rsidP="00BD7788">
      <w:pPr>
        <w:spacing w:after="0"/>
        <w:rPr>
          <w:sz w:val="24"/>
          <w:szCs w:val="24"/>
          <w:lang w:val="fr-FR"/>
        </w:rPr>
      </w:pPr>
      <w:r w:rsidRPr="00CE38A5">
        <w:rPr>
          <w:sz w:val="24"/>
          <w:szCs w:val="24"/>
          <w:lang w:val="fr-FR"/>
        </w:rPr>
        <w:t>Nume complet:</w:t>
      </w:r>
    </w:p>
    <w:p w:rsidR="006D4E9F" w:rsidRPr="00CE38A5" w:rsidRDefault="00BD7788" w:rsidP="00BD7788">
      <w:pPr>
        <w:spacing w:after="0"/>
        <w:rPr>
          <w:sz w:val="24"/>
          <w:szCs w:val="24"/>
          <w:lang w:val="fr-FR"/>
        </w:rPr>
      </w:pPr>
      <w:r w:rsidRPr="00CE38A5">
        <w:rPr>
          <w:sz w:val="24"/>
          <w:szCs w:val="24"/>
          <w:lang w:val="fr-FR"/>
        </w:rPr>
        <w:t>CNP:</w:t>
      </w:r>
    </w:p>
    <w:p w:rsidR="006D4E9F" w:rsidRPr="00CE38A5" w:rsidRDefault="00BD7788" w:rsidP="00BD7788">
      <w:pPr>
        <w:spacing w:after="0"/>
        <w:rPr>
          <w:sz w:val="24"/>
          <w:szCs w:val="24"/>
          <w:lang w:val="fr-FR"/>
        </w:rPr>
      </w:pPr>
      <w:r w:rsidRPr="00CE38A5">
        <w:rPr>
          <w:sz w:val="24"/>
          <w:szCs w:val="24"/>
          <w:lang w:val="fr-FR"/>
        </w:rPr>
        <w:t>Telefon:</w:t>
      </w:r>
    </w:p>
    <w:p w:rsidR="006D4E9F" w:rsidRPr="00CE38A5" w:rsidRDefault="00BD7788" w:rsidP="00BD7788">
      <w:pPr>
        <w:spacing w:after="0"/>
        <w:rPr>
          <w:sz w:val="24"/>
          <w:szCs w:val="24"/>
          <w:lang w:val="fr-FR"/>
        </w:rPr>
      </w:pPr>
      <w:r w:rsidRPr="00CE38A5">
        <w:rPr>
          <w:sz w:val="24"/>
          <w:szCs w:val="24"/>
          <w:lang w:val="fr-FR"/>
        </w:rPr>
        <w:t>Email:</w:t>
      </w:r>
    </w:p>
    <w:p w:rsidR="006D4E9F" w:rsidRPr="00CE38A5" w:rsidRDefault="00BD7788" w:rsidP="00BD7788">
      <w:pPr>
        <w:spacing w:before="120" w:after="0"/>
        <w:rPr>
          <w:sz w:val="24"/>
          <w:szCs w:val="24"/>
          <w:lang w:val="fr-FR"/>
        </w:rPr>
      </w:pPr>
      <w:r w:rsidRPr="00CE38A5">
        <w:rPr>
          <w:sz w:val="24"/>
          <w:szCs w:val="24"/>
          <w:lang w:val="fr-FR"/>
        </w:rPr>
        <w:t>Profesie / Loc de muncă:</w:t>
      </w:r>
    </w:p>
    <w:p w:rsidR="006D4E9F" w:rsidRPr="00BD7788" w:rsidRDefault="00BD7788" w:rsidP="00BD7788">
      <w:pPr>
        <w:pStyle w:val="Titlu1"/>
        <w:spacing w:before="120"/>
        <w:rPr>
          <w:lang w:val="fr-FR"/>
        </w:rPr>
      </w:pPr>
      <w:r w:rsidRPr="00BD7788">
        <w:rPr>
          <w:lang w:val="fr-FR"/>
        </w:rPr>
        <w:t>INFORMAȚII</w:t>
      </w:r>
      <w:r w:rsidR="00346DE8">
        <w:rPr>
          <w:lang w:val="fr-FR"/>
        </w:rPr>
        <w:t xml:space="preserve"> SUPLIMENTARE</w:t>
      </w:r>
      <w:r w:rsidRPr="00BD7788">
        <w:rPr>
          <w:lang w:val="fr-FR"/>
        </w:rPr>
        <w:t>:</w:t>
      </w:r>
    </w:p>
    <w:p w:rsidR="006D4E9F" w:rsidRPr="00CE38A5" w:rsidRDefault="00BD7788" w:rsidP="00CE38A5">
      <w:pPr>
        <w:spacing w:after="0"/>
        <w:rPr>
          <w:rFonts w:asciiTheme="majorHAnsi" w:hAnsiTheme="majorHAnsi" w:cstheme="majorHAnsi"/>
          <w:sz w:val="24"/>
          <w:szCs w:val="24"/>
          <w:lang w:val="fr-FR"/>
        </w:rPr>
      </w:pPr>
      <w:r w:rsidRPr="00CE38A5">
        <w:rPr>
          <w:rFonts w:asciiTheme="majorHAnsi" w:hAnsiTheme="majorHAnsi" w:cstheme="majorHAnsi"/>
          <w:sz w:val="24"/>
          <w:szCs w:val="24"/>
          <w:lang w:val="fr-FR"/>
        </w:rPr>
        <w:t>Alergii / intoleranțe alimentare:</w:t>
      </w:r>
    </w:p>
    <w:p w:rsidR="00346DE8" w:rsidRPr="00346DE8" w:rsidRDefault="00BD7788" w:rsidP="00CE38A5">
      <w:pPr>
        <w:spacing w:after="0"/>
        <w:rPr>
          <w:rFonts w:asciiTheme="majorHAnsi" w:hAnsiTheme="majorHAnsi" w:cstheme="majorHAnsi"/>
          <w:sz w:val="24"/>
          <w:szCs w:val="24"/>
        </w:rPr>
      </w:pPr>
      <w:r w:rsidRPr="00CE38A5">
        <w:rPr>
          <w:rFonts w:asciiTheme="majorHAnsi" w:hAnsiTheme="majorHAnsi" w:cstheme="majorHAnsi"/>
          <w:sz w:val="24"/>
          <w:szCs w:val="24"/>
        </w:rPr>
        <w:t>Afecțiuni medicale speciale (dacă este cazul):</w:t>
      </w:r>
    </w:p>
    <w:p w:rsidR="00346DE8" w:rsidRPr="00346DE8" w:rsidRDefault="00346DE8" w:rsidP="00CE38A5">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Theme="majorHAnsi" w:hAnsiTheme="majorHAnsi" w:cstheme="majorHAnsi"/>
          <w:color w:val="000000"/>
          <w:sz w:val="24"/>
          <w:szCs w:val="24"/>
          <w:lang w:val="ro-RO"/>
        </w:rPr>
        <w:t xml:space="preserve">Cum ați aflat despre fundație? ______________________________________________ </w:t>
      </w:r>
    </w:p>
    <w:p w:rsidR="00CE38A5" w:rsidRDefault="00CE38A5" w:rsidP="00346DE8">
      <w:pPr>
        <w:autoSpaceDE w:val="0"/>
        <w:autoSpaceDN w:val="0"/>
        <w:adjustRightInd w:val="0"/>
        <w:spacing w:after="0" w:line="240" w:lineRule="auto"/>
        <w:rPr>
          <w:rFonts w:asciiTheme="majorHAnsi" w:hAnsiTheme="majorHAnsi" w:cstheme="majorHAnsi"/>
          <w:color w:val="000000"/>
          <w:sz w:val="24"/>
          <w:szCs w:val="24"/>
          <w:lang w:val="ro-RO"/>
        </w:rPr>
      </w:pPr>
    </w:p>
    <w:p w:rsidR="00346DE8" w:rsidRPr="00CE38A5" w:rsidRDefault="00346DE8" w:rsidP="00346DE8">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Theme="majorHAnsi" w:hAnsiTheme="majorHAnsi" w:cstheme="majorHAnsi"/>
          <w:color w:val="000000"/>
          <w:sz w:val="24"/>
          <w:szCs w:val="24"/>
          <w:lang w:val="ro-RO"/>
        </w:rPr>
        <w:t>Motivul pentru care doriți să înscrieți copilul în fundație</w:t>
      </w:r>
      <w:r w:rsidR="00CE38A5">
        <w:rPr>
          <w:rFonts w:asciiTheme="majorHAnsi" w:hAnsiTheme="majorHAnsi" w:cstheme="majorHAnsi"/>
          <w:color w:val="000000"/>
          <w:sz w:val="24"/>
          <w:szCs w:val="24"/>
          <w:lang w:val="ro-RO"/>
        </w:rPr>
        <w:t xml:space="preserve"> - programul after school</w:t>
      </w:r>
      <w:r w:rsidRPr="00346DE8">
        <w:rPr>
          <w:rFonts w:asciiTheme="majorHAnsi" w:hAnsiTheme="majorHAnsi" w:cstheme="majorHAnsi"/>
          <w:color w:val="000000"/>
          <w:sz w:val="24"/>
          <w:szCs w:val="24"/>
          <w:lang w:val="ro-RO"/>
        </w:rPr>
        <w:t>:</w:t>
      </w:r>
    </w:p>
    <w:p w:rsidR="00346DE8" w:rsidRPr="00CE38A5" w:rsidRDefault="00346DE8" w:rsidP="00346DE8">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Segoe UI Symbol" w:hAnsi="Segoe UI Symbol" w:cs="Segoe UI Symbol"/>
          <w:color w:val="000000"/>
          <w:sz w:val="24"/>
          <w:szCs w:val="24"/>
          <w:lang w:val="ro-RO"/>
        </w:rPr>
        <w:t>☐</w:t>
      </w:r>
      <w:r w:rsidRPr="00346DE8">
        <w:rPr>
          <w:rFonts w:asciiTheme="majorHAnsi" w:hAnsiTheme="majorHAnsi" w:cstheme="majorHAnsi"/>
          <w:color w:val="000000"/>
          <w:sz w:val="24"/>
          <w:szCs w:val="24"/>
          <w:lang w:val="ro-RO"/>
        </w:rPr>
        <w:t xml:space="preserve"> Accesibilitate financiară </w:t>
      </w:r>
    </w:p>
    <w:p w:rsidR="00346DE8" w:rsidRPr="00CE38A5" w:rsidRDefault="00346DE8" w:rsidP="00346DE8">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Segoe UI Symbol" w:hAnsi="Segoe UI Symbol" w:cs="Segoe UI Symbol"/>
          <w:color w:val="000000"/>
          <w:sz w:val="24"/>
          <w:szCs w:val="24"/>
          <w:lang w:val="ro-RO"/>
        </w:rPr>
        <w:t>☐</w:t>
      </w:r>
      <w:r w:rsidRPr="00346DE8">
        <w:rPr>
          <w:rFonts w:asciiTheme="majorHAnsi" w:hAnsiTheme="majorHAnsi" w:cstheme="majorHAnsi"/>
          <w:color w:val="000000"/>
          <w:sz w:val="24"/>
          <w:szCs w:val="24"/>
          <w:lang w:val="ro-RO"/>
        </w:rPr>
        <w:t xml:space="preserve"> Sprijin educațional suplimentar </w:t>
      </w:r>
    </w:p>
    <w:p w:rsidR="00346DE8" w:rsidRPr="00346DE8" w:rsidRDefault="00346DE8" w:rsidP="00346DE8">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Segoe UI Symbol" w:hAnsi="Segoe UI Symbol" w:cs="Segoe UI Symbol"/>
          <w:color w:val="000000"/>
          <w:sz w:val="24"/>
          <w:szCs w:val="24"/>
          <w:lang w:val="ro-RO"/>
        </w:rPr>
        <w:t>☐</w:t>
      </w:r>
      <w:r w:rsidRPr="00346DE8">
        <w:rPr>
          <w:rFonts w:asciiTheme="majorHAnsi" w:hAnsiTheme="majorHAnsi" w:cstheme="majorHAnsi"/>
          <w:color w:val="000000"/>
          <w:sz w:val="24"/>
          <w:szCs w:val="24"/>
          <w:lang w:val="ro-RO"/>
        </w:rPr>
        <w:t xml:space="preserve"> Siguranță și supraveghere după școală </w:t>
      </w:r>
    </w:p>
    <w:p w:rsidR="00346DE8" w:rsidRPr="00CE38A5" w:rsidRDefault="00346DE8" w:rsidP="00346DE8">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Segoe UI Symbol" w:hAnsi="Segoe UI Symbol" w:cs="Segoe UI Symbol"/>
          <w:color w:val="000000"/>
          <w:sz w:val="24"/>
          <w:szCs w:val="24"/>
          <w:lang w:val="ro-RO"/>
        </w:rPr>
        <w:t>☐</w:t>
      </w:r>
      <w:r w:rsidRPr="00346DE8">
        <w:rPr>
          <w:rFonts w:asciiTheme="majorHAnsi" w:hAnsiTheme="majorHAnsi" w:cstheme="majorHAnsi"/>
          <w:color w:val="000000"/>
          <w:sz w:val="24"/>
          <w:szCs w:val="24"/>
          <w:lang w:val="ro-RO"/>
        </w:rPr>
        <w:t xml:space="preserve"> Îmbunătățirea abilităților sociale </w:t>
      </w:r>
    </w:p>
    <w:p w:rsidR="00346DE8" w:rsidRPr="00CE38A5" w:rsidRDefault="00346DE8" w:rsidP="00346DE8">
      <w:pPr>
        <w:autoSpaceDE w:val="0"/>
        <w:autoSpaceDN w:val="0"/>
        <w:adjustRightInd w:val="0"/>
        <w:spacing w:after="0" w:line="240" w:lineRule="auto"/>
        <w:rPr>
          <w:rFonts w:asciiTheme="majorHAnsi" w:hAnsiTheme="majorHAnsi" w:cstheme="majorHAnsi"/>
          <w:color w:val="000000"/>
          <w:sz w:val="24"/>
          <w:szCs w:val="24"/>
          <w:lang w:val="ro-RO"/>
        </w:rPr>
      </w:pPr>
      <w:r w:rsidRPr="00346DE8">
        <w:rPr>
          <w:rFonts w:ascii="Segoe UI Symbol" w:hAnsi="Segoe UI Symbol" w:cs="Segoe UI Symbol"/>
          <w:color w:val="000000"/>
          <w:sz w:val="24"/>
          <w:szCs w:val="24"/>
          <w:lang w:val="ro-RO"/>
        </w:rPr>
        <w:t>☐</w:t>
      </w:r>
      <w:r w:rsidRPr="00346DE8">
        <w:rPr>
          <w:rFonts w:asciiTheme="majorHAnsi" w:hAnsiTheme="majorHAnsi" w:cstheme="majorHAnsi"/>
          <w:color w:val="000000"/>
          <w:sz w:val="24"/>
          <w:szCs w:val="24"/>
          <w:lang w:val="ro-RO"/>
        </w:rPr>
        <w:t xml:space="preserve"> Beneficii pentru părinți </w:t>
      </w:r>
    </w:p>
    <w:p w:rsidR="00346DE8" w:rsidRPr="00346DE8" w:rsidRDefault="00346DE8" w:rsidP="00346DE8">
      <w:pPr>
        <w:autoSpaceDE w:val="0"/>
        <w:autoSpaceDN w:val="0"/>
        <w:adjustRightInd w:val="0"/>
        <w:spacing w:after="0" w:line="240" w:lineRule="auto"/>
        <w:rPr>
          <w:rFonts w:cs="Calibri"/>
          <w:color w:val="000000"/>
          <w:sz w:val="23"/>
          <w:szCs w:val="23"/>
          <w:lang w:val="ro-RO"/>
        </w:rPr>
      </w:pPr>
    </w:p>
    <w:p w:rsidR="006D4E9F" w:rsidRPr="00346DE8" w:rsidRDefault="00BD7788" w:rsidP="00BD7788">
      <w:pPr>
        <w:pStyle w:val="Titlu1"/>
        <w:spacing w:before="120"/>
        <w:rPr>
          <w:lang w:val="ro-RO"/>
        </w:rPr>
      </w:pPr>
      <w:r w:rsidRPr="00346DE8">
        <w:rPr>
          <w:lang w:val="ro-RO"/>
        </w:rPr>
        <w:lastRenderedPageBreak/>
        <w:t>COSTURI:</w:t>
      </w:r>
    </w:p>
    <w:p w:rsidR="00BD7788" w:rsidRPr="00CE38A5" w:rsidRDefault="00BD7788" w:rsidP="007570A0">
      <w:pPr>
        <w:spacing w:after="0"/>
        <w:jc w:val="both"/>
        <w:rPr>
          <w:rFonts w:asciiTheme="majorHAnsi" w:hAnsiTheme="majorHAnsi" w:cstheme="majorHAnsi"/>
          <w:sz w:val="24"/>
          <w:szCs w:val="24"/>
          <w:lang w:val="ro-RO"/>
        </w:rPr>
      </w:pPr>
      <w:r w:rsidRPr="00346DE8">
        <w:rPr>
          <w:rFonts w:ascii="Segoe UI Symbol" w:hAnsi="Segoe UI Symbol" w:cs="Segoe UI Symbol"/>
          <w:lang w:val="ro-RO"/>
        </w:rPr>
        <w:t>☐</w:t>
      </w:r>
      <w:r w:rsidRPr="00346DE8">
        <w:rPr>
          <w:lang w:val="ro-RO"/>
        </w:rPr>
        <w:t xml:space="preserve"> </w:t>
      </w:r>
      <w:r w:rsidR="00903486" w:rsidRPr="00B70BC8">
        <w:rPr>
          <w:rFonts w:asciiTheme="majorHAnsi" w:hAnsiTheme="majorHAnsi" w:cstheme="majorHAnsi"/>
          <w:b/>
          <w:sz w:val="24"/>
          <w:szCs w:val="24"/>
          <w:lang w:val="ro-RO"/>
        </w:rPr>
        <w:t>NU SE PERCEP TAXE</w:t>
      </w:r>
      <w:r w:rsidR="00903486" w:rsidRPr="00CE38A5">
        <w:rPr>
          <w:rFonts w:asciiTheme="majorHAnsi" w:hAnsiTheme="majorHAnsi" w:cstheme="majorHAnsi"/>
          <w:sz w:val="24"/>
          <w:szCs w:val="24"/>
          <w:lang w:val="ro-RO"/>
        </w:rPr>
        <w:t xml:space="preserve"> pentru after school</w:t>
      </w:r>
      <w:r w:rsidRPr="00CE38A5">
        <w:rPr>
          <w:rFonts w:asciiTheme="majorHAnsi" w:hAnsiTheme="majorHAnsi" w:cstheme="majorHAnsi"/>
          <w:sz w:val="24"/>
          <w:szCs w:val="24"/>
          <w:lang w:val="ro-RO"/>
        </w:rPr>
        <w:t>.</w:t>
      </w:r>
    </w:p>
    <w:p w:rsidR="006D4E9F" w:rsidRPr="00B70BC8" w:rsidRDefault="00346DE8" w:rsidP="007570A0">
      <w:pPr>
        <w:spacing w:after="0"/>
        <w:rPr>
          <w:rFonts w:asciiTheme="majorHAnsi" w:hAnsiTheme="majorHAnsi" w:cstheme="majorHAnsi"/>
          <w:sz w:val="24"/>
          <w:szCs w:val="24"/>
          <w:lang w:val="ro-RO"/>
        </w:rPr>
      </w:pPr>
      <w:r w:rsidRPr="00CE38A5">
        <w:rPr>
          <w:rFonts w:ascii="Segoe UI Symbol" w:hAnsi="Segoe UI Symbol" w:cs="Segoe UI Symbol"/>
          <w:sz w:val="24"/>
          <w:szCs w:val="24"/>
          <w:lang w:val="ro-RO"/>
        </w:rPr>
        <w:t>☐</w:t>
      </w:r>
      <w:r w:rsidRPr="00CE38A5">
        <w:rPr>
          <w:rFonts w:asciiTheme="majorHAnsi" w:hAnsiTheme="majorHAnsi" w:cstheme="majorHAnsi"/>
          <w:sz w:val="24"/>
          <w:szCs w:val="24"/>
          <w:lang w:val="ro-RO"/>
        </w:rPr>
        <w:t xml:space="preserve"> </w:t>
      </w:r>
      <w:r w:rsidR="00BD7788" w:rsidRPr="00B70BC8">
        <w:rPr>
          <w:rFonts w:asciiTheme="majorHAnsi" w:hAnsiTheme="majorHAnsi" w:cstheme="majorHAnsi"/>
          <w:sz w:val="24"/>
          <w:szCs w:val="24"/>
          <w:lang w:val="ro-RO"/>
        </w:rPr>
        <w:t xml:space="preserve">Masa zilnică: </w:t>
      </w:r>
      <w:r w:rsidR="00903486" w:rsidRPr="00B70BC8">
        <w:rPr>
          <w:rFonts w:asciiTheme="majorHAnsi" w:hAnsiTheme="majorHAnsi" w:cstheme="majorHAnsi"/>
          <w:b/>
          <w:sz w:val="24"/>
          <w:szCs w:val="24"/>
          <w:lang w:val="ro-RO"/>
        </w:rPr>
        <w:t>GRATUITĂ</w:t>
      </w:r>
      <w:r w:rsidR="00903486" w:rsidRPr="00B70BC8">
        <w:rPr>
          <w:rFonts w:asciiTheme="majorHAnsi" w:hAnsiTheme="majorHAnsi" w:cstheme="majorHAnsi"/>
          <w:sz w:val="24"/>
          <w:szCs w:val="24"/>
          <w:lang w:val="ro-RO"/>
        </w:rPr>
        <w:t xml:space="preserve"> (sandvici, croasant, iaurt, fructe</w:t>
      </w:r>
      <w:r w:rsidR="00BD7788" w:rsidRPr="00B70BC8">
        <w:rPr>
          <w:rFonts w:asciiTheme="majorHAnsi" w:hAnsiTheme="majorHAnsi" w:cstheme="majorHAnsi"/>
          <w:sz w:val="24"/>
          <w:szCs w:val="24"/>
          <w:lang w:val="ro-RO"/>
        </w:rPr>
        <w:t>)</w:t>
      </w:r>
    </w:p>
    <w:p w:rsidR="006D4E9F" w:rsidRPr="00BD7788" w:rsidRDefault="00BD7788" w:rsidP="00BD7788">
      <w:pPr>
        <w:pStyle w:val="Titlu1"/>
        <w:spacing w:before="120"/>
        <w:rPr>
          <w:lang w:val="fr-FR"/>
        </w:rPr>
      </w:pPr>
      <w:r w:rsidRPr="00BD7788">
        <w:rPr>
          <w:lang w:val="fr-FR"/>
        </w:rPr>
        <w:t>DOCUMENTE NECESARE LA ÎNSCRIERE (se bifează de către personal):</w:t>
      </w:r>
    </w:p>
    <w:p w:rsidR="006D4E9F" w:rsidRPr="00CE38A5" w:rsidRDefault="00BD7788" w:rsidP="007570A0">
      <w:pPr>
        <w:spacing w:after="0"/>
        <w:rPr>
          <w:rFonts w:asciiTheme="majorHAnsi" w:hAnsiTheme="majorHAnsi" w:cstheme="majorHAnsi"/>
          <w:sz w:val="24"/>
          <w:szCs w:val="24"/>
          <w:lang w:val="fr-FR"/>
        </w:rPr>
      </w:pPr>
      <w:r w:rsidRPr="00BD7788">
        <w:rPr>
          <w:lang w:val="fr-FR"/>
        </w:rPr>
        <w:t xml:space="preserve">☐ </w:t>
      </w:r>
      <w:r>
        <w:rPr>
          <w:lang w:val="fr-FR"/>
        </w:rPr>
        <w:t xml:space="preserve"> </w:t>
      </w:r>
      <w:r w:rsidR="00105A59">
        <w:rPr>
          <w:lang w:val="fr-FR"/>
        </w:rPr>
        <w:t xml:space="preserve">  </w:t>
      </w:r>
      <w:r w:rsidRPr="00CE38A5">
        <w:rPr>
          <w:rFonts w:asciiTheme="majorHAnsi" w:hAnsiTheme="majorHAnsi" w:cstheme="majorHAnsi"/>
          <w:sz w:val="24"/>
          <w:szCs w:val="24"/>
          <w:lang w:val="fr-FR"/>
        </w:rPr>
        <w:t>Copie certificat de naștere copil</w:t>
      </w:r>
    </w:p>
    <w:p w:rsidR="006D4E9F" w:rsidRPr="00CE38A5" w:rsidRDefault="00BD7788" w:rsidP="007570A0">
      <w:pPr>
        <w:spacing w:after="0"/>
        <w:rPr>
          <w:rFonts w:asciiTheme="majorHAnsi" w:hAnsiTheme="majorHAnsi" w:cstheme="majorHAnsi"/>
          <w:sz w:val="24"/>
          <w:szCs w:val="24"/>
          <w:lang w:val="fr-FR"/>
        </w:rPr>
      </w:pPr>
      <w:r w:rsidRPr="00CE38A5">
        <w:rPr>
          <w:rFonts w:ascii="Segoe UI Symbol" w:hAnsi="Segoe UI Symbol" w:cs="Segoe UI Symbol"/>
          <w:sz w:val="24"/>
          <w:szCs w:val="24"/>
          <w:lang w:val="fr-FR"/>
        </w:rPr>
        <w:t>☐</w:t>
      </w:r>
      <w:r w:rsidRPr="00CE38A5">
        <w:rPr>
          <w:rFonts w:asciiTheme="majorHAnsi" w:hAnsiTheme="majorHAnsi" w:cstheme="majorHAnsi"/>
          <w:sz w:val="24"/>
          <w:szCs w:val="24"/>
          <w:lang w:val="fr-FR"/>
        </w:rPr>
        <w:t xml:space="preserve">  Copii CI părinți / tutori</w:t>
      </w:r>
    </w:p>
    <w:p w:rsidR="00CE38A5" w:rsidRPr="00CE38A5" w:rsidRDefault="00BD7788" w:rsidP="007570A0">
      <w:pPr>
        <w:pStyle w:val="Default"/>
        <w:rPr>
          <w:rFonts w:asciiTheme="majorHAnsi" w:hAnsiTheme="majorHAnsi" w:cstheme="majorHAnsi"/>
        </w:rPr>
      </w:pPr>
      <w:r w:rsidRPr="00CE38A5">
        <w:rPr>
          <w:rFonts w:ascii="Segoe UI Symbol" w:hAnsi="Segoe UI Symbol" w:cs="Segoe UI Symbol"/>
          <w:lang w:val="fr-FR"/>
        </w:rPr>
        <w:t>☐</w:t>
      </w:r>
      <w:r w:rsidRPr="00CE38A5">
        <w:rPr>
          <w:rFonts w:asciiTheme="majorHAnsi" w:hAnsiTheme="majorHAnsi" w:cstheme="majorHAnsi"/>
          <w:lang w:val="fr-FR"/>
        </w:rPr>
        <w:t xml:space="preserve">  Adeverință medicală de la medicul de familie</w:t>
      </w:r>
      <w:r w:rsidR="00CE38A5" w:rsidRPr="00CE38A5">
        <w:rPr>
          <w:rFonts w:asciiTheme="majorHAnsi" w:hAnsiTheme="majorHAnsi" w:cstheme="majorHAnsi"/>
        </w:rPr>
        <w:t>, eliberată potrivit prevederilor legale (dacă este cazul)</w:t>
      </w:r>
    </w:p>
    <w:p w:rsidR="00CE38A5" w:rsidRPr="00CE38A5" w:rsidRDefault="00CE38A5" w:rsidP="00CE38A5">
      <w:pPr>
        <w:pStyle w:val="Default"/>
        <w:rPr>
          <w:rFonts w:ascii="Trebuchet MS" w:hAnsi="Trebuchet MS" w:cs="Trebuchet MS"/>
        </w:rPr>
      </w:pPr>
    </w:p>
    <w:p w:rsidR="00346DE8" w:rsidRPr="007570A0" w:rsidRDefault="00346DE8" w:rsidP="00346DE8">
      <w:pPr>
        <w:pStyle w:val="Default"/>
        <w:rPr>
          <w:rFonts w:ascii="Calibri" w:hAnsi="Calibri" w:cs="Calibri"/>
          <w:color w:val="1F497D" w:themeColor="text2"/>
          <w:sz w:val="36"/>
          <w:szCs w:val="36"/>
        </w:rPr>
      </w:pPr>
      <w:r w:rsidRPr="007570A0">
        <w:rPr>
          <w:rFonts w:ascii="Calibri" w:hAnsi="Calibri" w:cs="Calibri"/>
          <w:b/>
          <w:bCs/>
          <w:color w:val="1F497D" w:themeColor="text2"/>
          <w:sz w:val="36"/>
          <w:szCs w:val="36"/>
        </w:rPr>
        <w:t xml:space="preserve">Consimțământ GDPR și acord explicit </w:t>
      </w:r>
    </w:p>
    <w:p w:rsidR="00346DE8" w:rsidRPr="00346DE8" w:rsidRDefault="00346DE8" w:rsidP="00346DE8">
      <w:pPr>
        <w:numPr>
          <w:ilvl w:val="0"/>
          <w:numId w:val="13"/>
        </w:numPr>
        <w:autoSpaceDE w:val="0"/>
        <w:autoSpaceDN w:val="0"/>
        <w:adjustRightInd w:val="0"/>
        <w:spacing w:after="22" w:line="240" w:lineRule="auto"/>
        <w:jc w:val="both"/>
        <w:rPr>
          <w:rFonts w:cs="Calibri"/>
          <w:color w:val="000000"/>
          <w:sz w:val="24"/>
          <w:szCs w:val="24"/>
          <w:lang w:val="ro-RO"/>
        </w:rPr>
      </w:pPr>
      <w:r w:rsidRPr="00346DE8">
        <w:rPr>
          <w:rFonts w:cs="Calibri"/>
          <w:color w:val="000000"/>
          <w:sz w:val="24"/>
          <w:szCs w:val="24"/>
          <w:lang w:val="ro-RO"/>
        </w:rPr>
        <w:t xml:space="preserve">Prin prezenta, părintele/tutorele declară că a luat la cunoștință și este de acord ca datele personale furnizate în acest formular să fie prelucrate de Fundația Ioan &amp; Maria, în scopul înscrierii și participării copilului la activitățile fundației, conform prevederilor Regulamentului (UE) 2016/679 (GDPR). Datele vor fi utilizate exclusiv pentru gestionarea relației cu fundația, comunicări administrative și respectarea obligațiilor legale. Datele nu vor fi transmise către terți fără consimțământ, cu excepția situațiilor prevăzute de lege. Aveți dreptul de acces, rectificare, ștergere sau restricționare a prelucrării datelor, precum și dreptul de a vă retrage consimțământul în orice moment. Pentru detalii suplimentare privind prelucrarea datelor și drepturile dumneavoastră, consultați Politica de Confidențialitate a fundației. </w:t>
      </w:r>
    </w:p>
    <w:p w:rsidR="00346DE8" w:rsidRPr="00346DE8" w:rsidRDefault="00346DE8" w:rsidP="00346DE8">
      <w:pPr>
        <w:numPr>
          <w:ilvl w:val="0"/>
          <w:numId w:val="13"/>
        </w:numPr>
        <w:autoSpaceDE w:val="0"/>
        <w:autoSpaceDN w:val="0"/>
        <w:adjustRightInd w:val="0"/>
        <w:spacing w:after="0" w:line="240" w:lineRule="auto"/>
        <w:jc w:val="both"/>
        <w:rPr>
          <w:rFonts w:cs="Calibri"/>
          <w:color w:val="000000"/>
          <w:sz w:val="24"/>
          <w:szCs w:val="24"/>
          <w:lang w:val="ro-RO"/>
        </w:rPr>
      </w:pPr>
      <w:r w:rsidRPr="00346DE8">
        <w:rPr>
          <w:rFonts w:cs="Calibri"/>
          <w:color w:val="000000"/>
          <w:sz w:val="24"/>
          <w:szCs w:val="24"/>
          <w:lang w:val="ro-RO"/>
        </w:rPr>
        <w:t xml:space="preserve">Prin semnarea acestui formular, părintele/tutorele își exprimă acordul explicit cu privire la Regulamentul de organizare și funcționare al Fundației Ioan &amp; Maria, disponibil la adresa: </w:t>
      </w:r>
      <w:hyperlink r:id="rId8" w:history="1">
        <w:r w:rsidR="00AB5C2F" w:rsidRPr="00CE5BCB">
          <w:rPr>
            <w:rStyle w:val="Hyperlink"/>
            <w:rFonts w:cs="Calibri"/>
            <w:sz w:val="24"/>
            <w:szCs w:val="24"/>
            <w:lang w:val="ro-RO"/>
          </w:rPr>
          <w:t>https://fundatiaioansimaria.ro/regulament-de-organizare-si-functionare</w:t>
        </w:r>
      </w:hyperlink>
      <w:r w:rsidR="00AB5C2F">
        <w:rPr>
          <w:rFonts w:cs="Calibri"/>
          <w:color w:val="000000"/>
          <w:sz w:val="24"/>
          <w:szCs w:val="24"/>
          <w:lang w:val="ro-RO"/>
        </w:rPr>
        <w:t xml:space="preserve"> și la sediul fundației.</w:t>
      </w:r>
      <w:r w:rsidRPr="00346DE8">
        <w:rPr>
          <w:rFonts w:cs="Calibri"/>
          <w:color w:val="000000"/>
          <w:sz w:val="24"/>
          <w:szCs w:val="24"/>
          <w:lang w:val="ro-RO"/>
        </w:rPr>
        <w:t xml:space="preserve"> </w:t>
      </w:r>
    </w:p>
    <w:p w:rsidR="00346DE8" w:rsidRPr="00CE38A5" w:rsidRDefault="00346DE8" w:rsidP="00346DE8">
      <w:pPr>
        <w:rPr>
          <w:rFonts w:cs="Calibri"/>
          <w:b/>
          <w:bCs/>
          <w:color w:val="000000"/>
          <w:sz w:val="24"/>
          <w:szCs w:val="24"/>
          <w:lang w:val="ro-RO"/>
        </w:rPr>
      </w:pPr>
    </w:p>
    <w:p w:rsidR="006D4E9F" w:rsidRPr="00AB5C2F" w:rsidRDefault="00BD7788">
      <w:pPr>
        <w:rPr>
          <w:sz w:val="24"/>
          <w:szCs w:val="24"/>
          <w:lang w:val="ro-RO"/>
        </w:rPr>
      </w:pPr>
      <w:r w:rsidRPr="00AB5C2F">
        <w:rPr>
          <w:sz w:val="24"/>
          <w:szCs w:val="24"/>
          <w:lang w:val="ro-RO"/>
        </w:rPr>
        <w:t>🖊️ Data completării: ____ / ____ / ______</w:t>
      </w:r>
    </w:p>
    <w:p w:rsidR="006D4E9F" w:rsidRPr="00A251D9" w:rsidRDefault="00BD7788">
      <w:pPr>
        <w:rPr>
          <w:sz w:val="24"/>
          <w:szCs w:val="24"/>
          <w:lang w:val="ro-RO"/>
        </w:rPr>
      </w:pPr>
      <w:r w:rsidRPr="00AB5C2F">
        <w:rPr>
          <w:sz w:val="24"/>
          <w:szCs w:val="24"/>
          <w:lang w:val="ro-RO"/>
        </w:rPr>
        <w:t>🖋️ Semnătura părinte / tutore: ___________________________</w:t>
      </w:r>
      <w:r w:rsidRPr="00AB5C2F">
        <w:rPr>
          <w:sz w:val="24"/>
          <w:szCs w:val="24"/>
          <w:lang w:val="ro-RO"/>
        </w:rPr>
        <w:br/>
      </w:r>
      <w:r w:rsidRPr="00CE38A5">
        <w:rPr>
          <w:sz w:val="24"/>
          <w:szCs w:val="24"/>
        </w:rPr>
        <w:t>Pentru detalii suplimentare, ne puteți contacta telefonic sau prin e-mail.</w:t>
      </w:r>
    </w:p>
    <w:p w:rsidR="00AB5C2F" w:rsidRDefault="00BD7788">
      <w:pPr>
        <w:rPr>
          <w:sz w:val="24"/>
          <w:szCs w:val="24"/>
        </w:rPr>
      </w:pPr>
      <w:r w:rsidRPr="00CE38A5">
        <w:rPr>
          <w:sz w:val="24"/>
          <w:szCs w:val="24"/>
        </w:rPr>
        <w:t xml:space="preserve">Vă mulțumim pentru încrederea acordată! </w:t>
      </w:r>
    </w:p>
    <w:p w:rsidR="008411B8" w:rsidRDefault="008411B8" w:rsidP="0064483D">
      <w:pPr>
        <w:pStyle w:val="Listparagraf"/>
        <w:rPr>
          <w:sz w:val="24"/>
          <w:szCs w:val="24"/>
          <w:lang w:val="fr-FR"/>
        </w:rPr>
      </w:pPr>
      <w:bookmarkStart w:id="0" w:name="_GoBack"/>
      <w:bookmarkEnd w:id="0"/>
    </w:p>
    <w:p w:rsidR="008411B8" w:rsidRDefault="008411B8" w:rsidP="0064483D">
      <w:pPr>
        <w:pStyle w:val="Listparagraf"/>
        <w:rPr>
          <w:sz w:val="24"/>
          <w:szCs w:val="24"/>
          <w:lang w:val="fr-FR"/>
        </w:rPr>
      </w:pPr>
    </w:p>
    <w:p w:rsidR="008411B8" w:rsidRDefault="008411B8" w:rsidP="0064483D">
      <w:pPr>
        <w:pStyle w:val="Listparagraf"/>
        <w:rPr>
          <w:sz w:val="24"/>
          <w:szCs w:val="24"/>
          <w:lang w:val="fr-FR"/>
        </w:rPr>
      </w:pPr>
    </w:p>
    <w:p w:rsidR="008411B8" w:rsidRPr="00A251D9" w:rsidRDefault="008411B8" w:rsidP="0064483D">
      <w:pPr>
        <w:pStyle w:val="Listparagraf"/>
        <w:rPr>
          <w:sz w:val="24"/>
          <w:szCs w:val="24"/>
          <w:lang w:val="fr-FR"/>
        </w:rPr>
      </w:pPr>
    </w:p>
    <w:p w:rsidR="007A62B3" w:rsidRPr="00105A59" w:rsidRDefault="007A62B3" w:rsidP="00105A59">
      <w:pPr>
        <w:rPr>
          <w:b/>
          <w:lang w:val="ro-RO" w:eastAsia="ro-RO"/>
        </w:rPr>
      </w:pPr>
    </w:p>
    <w:sectPr w:rsidR="007A62B3" w:rsidRPr="00105A59" w:rsidSect="008411B8">
      <w:headerReference w:type="default" r:id="rId9"/>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D6" w:rsidRDefault="007624D6" w:rsidP="007570A0">
      <w:pPr>
        <w:spacing w:after="0" w:line="240" w:lineRule="auto"/>
      </w:pPr>
      <w:r>
        <w:separator/>
      </w:r>
    </w:p>
  </w:endnote>
  <w:endnote w:type="continuationSeparator" w:id="0">
    <w:p w:rsidR="007624D6" w:rsidRDefault="007624D6" w:rsidP="0075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D6" w:rsidRDefault="007624D6" w:rsidP="007570A0">
      <w:pPr>
        <w:spacing w:after="0" w:line="240" w:lineRule="auto"/>
      </w:pPr>
      <w:r>
        <w:separator/>
      </w:r>
    </w:p>
  </w:footnote>
  <w:footnote w:type="continuationSeparator" w:id="0">
    <w:p w:rsidR="007624D6" w:rsidRDefault="007624D6" w:rsidP="00757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09"/>
    </w:tblGrid>
    <w:tr w:rsidR="007570A0" w:rsidTr="008411B8">
      <w:trPr>
        <w:trHeight w:val="198"/>
      </w:trPr>
      <w:tc>
        <w:tcPr>
          <w:tcW w:w="1693" w:type="dxa"/>
        </w:tcPr>
        <w:p w:rsidR="007570A0" w:rsidRDefault="007570A0" w:rsidP="007570A0">
          <w:pPr>
            <w:pStyle w:val="Default"/>
          </w:pPr>
          <w:r w:rsidRPr="00346DE8">
            <w:rPr>
              <w:noProof/>
              <w:lang w:eastAsia="ro-RO"/>
            </w:rPr>
            <w:drawing>
              <wp:inline distT="0" distB="0" distL="0" distR="0" wp14:anchorId="728BF465" wp14:editId="7E2BC996">
                <wp:extent cx="942975" cy="93909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361" cy="950434"/>
                        </a:xfrm>
                        <a:prstGeom prst="rect">
                          <a:avLst/>
                        </a:prstGeom>
                        <a:noFill/>
                        <a:ln>
                          <a:noFill/>
                        </a:ln>
                      </pic:spPr>
                    </pic:pic>
                  </a:graphicData>
                </a:graphic>
              </wp:inline>
            </w:drawing>
          </w:r>
        </w:p>
      </w:tc>
      <w:tc>
        <w:tcPr>
          <w:tcW w:w="7617" w:type="dxa"/>
        </w:tcPr>
        <w:p w:rsidR="007570A0" w:rsidRPr="00346DE8" w:rsidRDefault="007570A0" w:rsidP="007570A0">
          <w:pPr>
            <w:autoSpaceDE w:val="0"/>
            <w:autoSpaceDN w:val="0"/>
            <w:adjustRightInd w:val="0"/>
            <w:rPr>
              <w:rFonts w:ascii="Times New Roman" w:hAnsi="Times New Roman" w:cs="Times New Roman"/>
              <w:color w:val="000000"/>
              <w:sz w:val="24"/>
              <w:szCs w:val="24"/>
              <w:lang w:val="ro-RO"/>
            </w:rPr>
          </w:pPr>
        </w:p>
        <w:p w:rsidR="007570A0" w:rsidRDefault="007570A0" w:rsidP="007570A0">
          <w:pPr>
            <w:pStyle w:val="Default"/>
          </w:pPr>
          <w:r w:rsidRPr="00346DE8">
            <w:t xml:space="preserve"> </w:t>
          </w:r>
        </w:p>
        <w:p w:rsidR="00477E19" w:rsidRDefault="00477E19" w:rsidP="007570A0">
          <w:pPr>
            <w:pStyle w:val="Default"/>
            <w:rPr>
              <w:rFonts w:asciiTheme="majorHAnsi" w:hAnsiTheme="majorHAnsi" w:cstheme="majorHAnsi"/>
              <w:b/>
              <w:color w:val="1F497D" w:themeColor="text2"/>
            </w:rPr>
          </w:pPr>
          <w:r w:rsidRPr="00477E19">
            <w:rPr>
              <w:rFonts w:asciiTheme="majorHAnsi" w:eastAsia="MS Mincho" w:hAnsiTheme="majorHAnsi" w:cstheme="majorHAnsi"/>
              <w:b/>
              <w:color w:val="1F497D" w:themeColor="text2"/>
              <w:lang w:val="en-US"/>
            </w:rPr>
            <w:t xml:space="preserve">Fundația Ioan si Maria Centrul de Educație și Cultură a Copiilor </w:t>
          </w:r>
        </w:p>
        <w:p w:rsidR="007570A0" w:rsidRPr="00477E19" w:rsidRDefault="00477E19" w:rsidP="00477E19">
          <w:pPr>
            <w:pStyle w:val="Default"/>
            <w:rPr>
              <w:rFonts w:asciiTheme="majorHAnsi" w:hAnsiTheme="majorHAnsi" w:cstheme="majorHAnsi"/>
              <w:b/>
            </w:rPr>
          </w:pPr>
          <w:r>
            <w:rPr>
              <w:rFonts w:asciiTheme="majorHAnsi" w:hAnsiTheme="majorHAnsi" w:cstheme="majorHAnsi"/>
              <w:b/>
              <w:color w:val="1F497D" w:themeColor="text2"/>
            </w:rPr>
            <w:t xml:space="preserve">                                     </w:t>
          </w:r>
          <w:r w:rsidR="007570A0" w:rsidRPr="00477E19">
            <w:rPr>
              <w:rFonts w:asciiTheme="majorHAnsi" w:hAnsiTheme="majorHAnsi" w:cstheme="majorHAnsi"/>
              <w:b/>
              <w:color w:val="1F497D" w:themeColor="text2"/>
            </w:rPr>
            <w:t>Programul After School</w:t>
          </w:r>
        </w:p>
      </w:tc>
    </w:tr>
  </w:tbl>
  <w:p w:rsidR="007570A0" w:rsidRDefault="007570A0" w:rsidP="006448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5415"/>
      </v:shape>
    </w:pict>
  </w:numPicBullet>
  <w:abstractNum w:abstractNumId="0" w15:restartNumberingAfterBreak="0">
    <w:nsid w:val="A0093122"/>
    <w:multiLevelType w:val="hybridMultilevel"/>
    <w:tmpl w:val="4F8351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27306E"/>
    <w:multiLevelType w:val="hybridMultilevel"/>
    <w:tmpl w:val="E18FE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5"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6"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10"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11" w15:restartNumberingAfterBreak="0">
    <w:nsid w:val="0BBC5812"/>
    <w:multiLevelType w:val="multilevel"/>
    <w:tmpl w:val="EBEECD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F67D31"/>
    <w:multiLevelType w:val="multilevel"/>
    <w:tmpl w:val="24C6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A77BF"/>
    <w:multiLevelType w:val="hybridMultilevel"/>
    <w:tmpl w:val="EA88F6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2E1BF6"/>
    <w:multiLevelType w:val="hybridMultilevel"/>
    <w:tmpl w:val="CE0EA590"/>
    <w:lvl w:ilvl="0" w:tplc="04090007">
      <w:start w:val="1"/>
      <w:numFmt w:val="bullet"/>
      <w:lvlText w:val=""/>
      <w:lvlPicBulletId w:val="0"/>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5" w15:restartNumberingAfterBreak="0">
    <w:nsid w:val="4D2628D2"/>
    <w:multiLevelType w:val="hybridMultilevel"/>
    <w:tmpl w:val="67B26C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EC77DD"/>
    <w:multiLevelType w:val="multilevel"/>
    <w:tmpl w:val="786C3B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131386"/>
    <w:multiLevelType w:val="hybridMultilevel"/>
    <w:tmpl w:val="8BF26A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60E2E4B"/>
    <w:multiLevelType w:val="multilevel"/>
    <w:tmpl w:val="5EC6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77B94"/>
    <w:multiLevelType w:val="hybridMultilevel"/>
    <w:tmpl w:val="A9C6A78C"/>
    <w:lvl w:ilvl="0" w:tplc="AE4E911E">
      <w:start w:val="1"/>
      <w:numFmt w:val="decimal"/>
      <w:lvlText w:val="%1."/>
      <w:lvlJc w:val="left"/>
      <w:pPr>
        <w:ind w:left="928" w:hanging="360"/>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0" w15:restartNumberingAfterBreak="0">
    <w:nsid w:val="6C49751B"/>
    <w:multiLevelType w:val="hybridMultilevel"/>
    <w:tmpl w:val="0B32D7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FBBA84"/>
    <w:multiLevelType w:val="hybridMultilevel"/>
    <w:tmpl w:val="08A167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8"/>
  </w:num>
  <w:num w:numId="3">
    <w:abstractNumId w:val="7"/>
  </w:num>
  <w:num w:numId="4">
    <w:abstractNumId w:val="6"/>
  </w:num>
  <w:num w:numId="5">
    <w:abstractNumId w:val="9"/>
  </w:num>
  <w:num w:numId="6">
    <w:abstractNumId w:val="5"/>
  </w:num>
  <w:num w:numId="7">
    <w:abstractNumId w:val="4"/>
  </w:num>
  <w:num w:numId="8">
    <w:abstractNumId w:val="3"/>
  </w:num>
  <w:num w:numId="9">
    <w:abstractNumId w:val="2"/>
  </w:num>
  <w:num w:numId="10">
    <w:abstractNumId w:val="0"/>
  </w:num>
  <w:num w:numId="11">
    <w:abstractNumId w:val="15"/>
  </w:num>
  <w:num w:numId="12">
    <w:abstractNumId w:val="1"/>
  </w:num>
  <w:num w:numId="13">
    <w:abstractNumId w:val="21"/>
  </w:num>
  <w:num w:numId="14">
    <w:abstractNumId w:val="14"/>
  </w:num>
  <w:num w:numId="15">
    <w:abstractNumId w:val="17"/>
  </w:num>
  <w:num w:numId="16">
    <w:abstractNumId w:val="12"/>
  </w:num>
  <w:num w:numId="17">
    <w:abstractNumId w:val="16"/>
  </w:num>
  <w:num w:numId="18">
    <w:abstractNumId w:val="11"/>
  </w:num>
  <w:num w:numId="19">
    <w:abstractNumId w:val="18"/>
  </w:num>
  <w:num w:numId="20">
    <w:abstractNumId w:val="13"/>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49F2"/>
    <w:rsid w:val="00105A59"/>
    <w:rsid w:val="0015074B"/>
    <w:rsid w:val="001C72F7"/>
    <w:rsid w:val="002828E9"/>
    <w:rsid w:val="0029639D"/>
    <w:rsid w:val="00326F90"/>
    <w:rsid w:val="00346DE8"/>
    <w:rsid w:val="003579A2"/>
    <w:rsid w:val="00367E3F"/>
    <w:rsid w:val="003C19B6"/>
    <w:rsid w:val="00477E19"/>
    <w:rsid w:val="005909CA"/>
    <w:rsid w:val="0064483D"/>
    <w:rsid w:val="006D1C86"/>
    <w:rsid w:val="006D4E9F"/>
    <w:rsid w:val="007570A0"/>
    <w:rsid w:val="007624D6"/>
    <w:rsid w:val="0076708F"/>
    <w:rsid w:val="007A62B3"/>
    <w:rsid w:val="008261C6"/>
    <w:rsid w:val="008411B8"/>
    <w:rsid w:val="00903486"/>
    <w:rsid w:val="00912B9E"/>
    <w:rsid w:val="00A251D9"/>
    <w:rsid w:val="00A62BAB"/>
    <w:rsid w:val="00AA1D8D"/>
    <w:rsid w:val="00AB5C2F"/>
    <w:rsid w:val="00AE029E"/>
    <w:rsid w:val="00B10CAF"/>
    <w:rsid w:val="00B44486"/>
    <w:rsid w:val="00B47730"/>
    <w:rsid w:val="00B70BC8"/>
    <w:rsid w:val="00BD7788"/>
    <w:rsid w:val="00CB0664"/>
    <w:rsid w:val="00CE38A5"/>
    <w:rsid w:val="00DA27F5"/>
    <w:rsid w:val="00E24A6A"/>
    <w:rsid w:val="00E57255"/>
    <w:rsid w:val="00FA6D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66F3AB47-E007-8B4B-B5CF-9A2CD51C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903486"/>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AB5C2F"/>
    <w:rPr>
      <w:color w:val="0000FF" w:themeColor="hyperlink"/>
      <w:u w:val="single"/>
    </w:rPr>
  </w:style>
  <w:style w:type="character" w:styleId="HyperlinkParcurs">
    <w:name w:val="FollowedHyperlink"/>
    <w:basedOn w:val="Fontdeparagrafimplicit"/>
    <w:uiPriority w:val="99"/>
    <w:semiHidden/>
    <w:unhideWhenUsed/>
    <w:rsid w:val="007A62B3"/>
    <w:rPr>
      <w:color w:val="800080" w:themeColor="followedHyperlink"/>
      <w:u w:val="single"/>
    </w:rPr>
  </w:style>
  <w:style w:type="paragraph" w:styleId="NormalWeb">
    <w:name w:val="Normal (Web)"/>
    <w:basedOn w:val="Normal"/>
    <w:uiPriority w:val="99"/>
    <w:unhideWhenUsed/>
    <w:rsid w:val="007A62B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elgril1">
    <w:name w:val="Tabel grilă1"/>
    <w:basedOn w:val="TabelNormal"/>
    <w:next w:val="Tabelgril"/>
    <w:uiPriority w:val="59"/>
    <w:rsid w:val="006D1C8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3856">
      <w:bodyDiv w:val="1"/>
      <w:marLeft w:val="0"/>
      <w:marRight w:val="0"/>
      <w:marTop w:val="0"/>
      <w:marBottom w:val="0"/>
      <w:divBdr>
        <w:top w:val="none" w:sz="0" w:space="0" w:color="auto"/>
        <w:left w:val="none" w:sz="0" w:space="0" w:color="auto"/>
        <w:bottom w:val="none" w:sz="0" w:space="0" w:color="auto"/>
        <w:right w:val="none" w:sz="0" w:space="0" w:color="auto"/>
      </w:divBdr>
    </w:div>
    <w:div w:id="1078094370">
      <w:bodyDiv w:val="1"/>
      <w:marLeft w:val="0"/>
      <w:marRight w:val="0"/>
      <w:marTop w:val="0"/>
      <w:marBottom w:val="0"/>
      <w:divBdr>
        <w:top w:val="none" w:sz="0" w:space="0" w:color="auto"/>
        <w:left w:val="none" w:sz="0" w:space="0" w:color="auto"/>
        <w:bottom w:val="none" w:sz="0" w:space="0" w:color="auto"/>
        <w:right w:val="none" w:sz="0" w:space="0" w:color="auto"/>
      </w:divBdr>
    </w:div>
    <w:div w:id="1184056918">
      <w:bodyDiv w:val="1"/>
      <w:marLeft w:val="0"/>
      <w:marRight w:val="0"/>
      <w:marTop w:val="0"/>
      <w:marBottom w:val="0"/>
      <w:divBdr>
        <w:top w:val="none" w:sz="0" w:space="0" w:color="auto"/>
        <w:left w:val="none" w:sz="0" w:space="0" w:color="auto"/>
        <w:bottom w:val="none" w:sz="0" w:space="0" w:color="auto"/>
        <w:right w:val="none" w:sz="0" w:space="0" w:color="auto"/>
      </w:divBdr>
    </w:div>
    <w:div w:id="1982421668">
      <w:bodyDiv w:val="1"/>
      <w:marLeft w:val="0"/>
      <w:marRight w:val="0"/>
      <w:marTop w:val="0"/>
      <w:marBottom w:val="0"/>
      <w:divBdr>
        <w:top w:val="none" w:sz="0" w:space="0" w:color="auto"/>
        <w:left w:val="none" w:sz="0" w:space="0" w:color="auto"/>
        <w:bottom w:val="none" w:sz="0" w:space="0" w:color="auto"/>
        <w:right w:val="none" w:sz="0" w:space="0" w:color="auto"/>
      </w:divBdr>
    </w:div>
    <w:div w:id="2098987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atiaioansimaria.ro/regulament-de-organizare-si-function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AB5B-0379-4A90-83F3-B347AE4B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412</Words>
  <Characters>2391</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Cont Microsoft</cp:lastModifiedBy>
  <cp:revision>15</cp:revision>
  <dcterms:created xsi:type="dcterms:W3CDTF">2025-08-14T04:29:00Z</dcterms:created>
  <dcterms:modified xsi:type="dcterms:W3CDTF">2025-08-26T06:30:00Z</dcterms:modified>
  <cp:category/>
</cp:coreProperties>
</file>