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37" w:rsidRPr="00253EB8" w:rsidRDefault="001E5D15" w:rsidP="00603EEA">
      <w:pPr>
        <w:pStyle w:val="Titlu1"/>
        <w:jc w:val="center"/>
        <w:rPr>
          <w:color w:val="auto"/>
          <w:lang w:val="fr-FR"/>
        </w:rPr>
      </w:pPr>
      <w:r w:rsidRPr="00253EB8">
        <w:rPr>
          <w:color w:val="auto"/>
          <w:lang w:val="fr-FR"/>
        </w:rPr>
        <w:t>CERERE DE REÎNSCRIERE</w:t>
      </w:r>
      <w:r w:rsidR="00253EB8" w:rsidRPr="00253EB8">
        <w:rPr>
          <w:color w:val="auto"/>
          <w:lang w:val="fr-FR"/>
        </w:rPr>
        <w:t xml:space="preserve"> AFTER SCHOOL</w:t>
      </w:r>
    </w:p>
    <w:p w:rsidR="00603EEA" w:rsidRPr="00603EEA" w:rsidRDefault="00603EEA" w:rsidP="00603EEA">
      <w:pPr>
        <w:rPr>
          <w:lang w:val="fr-FR"/>
        </w:rPr>
      </w:pPr>
    </w:p>
    <w:p w:rsidR="00957837" w:rsidRPr="00603EEA" w:rsidRDefault="001E5D15">
      <w:pPr>
        <w:rPr>
          <w:lang w:val="fr-FR"/>
        </w:rPr>
      </w:pPr>
      <w:r w:rsidRPr="00603EEA">
        <w:rPr>
          <w:lang w:val="fr-FR"/>
        </w:rPr>
        <w:t>Subsemnatul(a) ______________________________________, domiciliat(ă) în ____________________________________________,</w:t>
      </w:r>
    </w:p>
    <w:p w:rsidR="00957837" w:rsidRPr="00603EEA" w:rsidRDefault="001E5D15">
      <w:pPr>
        <w:rPr>
          <w:lang w:val="fr-FR"/>
        </w:rPr>
      </w:pPr>
      <w:r w:rsidRPr="00603EEA">
        <w:rPr>
          <w:lang w:val="fr-FR"/>
        </w:rPr>
        <w:t>CNP __________________________, telefon __________________,</w:t>
      </w:r>
    </w:p>
    <w:p w:rsidR="00957837" w:rsidRPr="00603EEA" w:rsidRDefault="001E5D15">
      <w:pPr>
        <w:rPr>
          <w:lang w:val="fr-FR"/>
        </w:rPr>
      </w:pPr>
      <w:r w:rsidRPr="00603EEA">
        <w:rPr>
          <w:lang w:val="fr-FR"/>
        </w:rPr>
        <w:t>în calitate de părinte/tutore legal al elevului/elevei:</w:t>
      </w:r>
    </w:p>
    <w:p w:rsidR="00957837" w:rsidRDefault="001E5D15">
      <w:r>
        <w:t xml:space="preserve">Nume și prenume </w:t>
      </w:r>
      <w:r w:rsidR="00670599">
        <w:t>elev</w:t>
      </w:r>
      <w:r>
        <w:t>: ___________________________________________</w:t>
      </w:r>
      <w:bookmarkStart w:id="0" w:name="_GoBack"/>
      <w:bookmarkEnd w:id="0"/>
    </w:p>
    <w:p w:rsidR="00957837" w:rsidRPr="00253EB8" w:rsidRDefault="001E5D15">
      <w:r w:rsidRPr="00253EB8">
        <w:t>Data nașterii: ______________________</w:t>
      </w:r>
    </w:p>
    <w:p w:rsidR="00957837" w:rsidRPr="00253EB8" w:rsidRDefault="001E5D15">
      <w:r w:rsidRPr="00253EB8">
        <w:t>Școala de proveniență: ___________________________________________</w:t>
      </w:r>
    </w:p>
    <w:p w:rsidR="00957837" w:rsidRPr="00253EB8" w:rsidRDefault="001E5D15">
      <w:r w:rsidRPr="00253EB8">
        <w:t>Clasa: _________</w:t>
      </w:r>
    </w:p>
    <w:p w:rsidR="00957837" w:rsidRPr="00253EB8" w:rsidRDefault="001E5D15">
      <w:r w:rsidRPr="00253EB8">
        <w:t>Vă rog să aprobați reînscrierea copilului meu la programul AFTERSCHOOL organizat de ______________________________, pentru anul școlar _____________.</w:t>
      </w:r>
    </w:p>
    <w:p w:rsidR="00957837" w:rsidRPr="00603EEA" w:rsidRDefault="001E5D15">
      <w:pPr>
        <w:rPr>
          <w:lang w:val="fr-FR"/>
        </w:rPr>
      </w:pPr>
      <w:r w:rsidRPr="00603EEA">
        <w:rPr>
          <w:lang w:val="fr-FR"/>
        </w:rPr>
        <w:t>Menționez că sunt de acord cu regulamentul intern și cu condițiile de desfășurare a activităților.</w:t>
      </w:r>
    </w:p>
    <w:p w:rsidR="00957837" w:rsidRDefault="001E5D15">
      <w:r w:rsidRPr="00253EB8">
        <w:br/>
      </w:r>
      <w:r>
        <w:t>Data: _______________</w:t>
      </w:r>
    </w:p>
    <w:p w:rsidR="00957837" w:rsidRDefault="001E5D15">
      <w:r>
        <w:t>Semnătura părinte/tutore legal: ______________________</w:t>
      </w:r>
    </w:p>
    <w:sectPr w:rsidR="0095783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69F" w:rsidRDefault="0044469F" w:rsidP="00603EEA">
      <w:pPr>
        <w:spacing w:after="0" w:line="240" w:lineRule="auto"/>
      </w:pPr>
      <w:r>
        <w:separator/>
      </w:r>
    </w:p>
  </w:endnote>
  <w:endnote w:type="continuationSeparator" w:id="0">
    <w:p w:rsidR="0044469F" w:rsidRDefault="0044469F" w:rsidP="0060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69F" w:rsidRDefault="0044469F" w:rsidP="00603EEA">
      <w:pPr>
        <w:spacing w:after="0" w:line="240" w:lineRule="auto"/>
      </w:pPr>
      <w:r>
        <w:separator/>
      </w:r>
    </w:p>
  </w:footnote>
  <w:footnote w:type="continuationSeparator" w:id="0">
    <w:p w:rsidR="0044469F" w:rsidRDefault="0044469F" w:rsidP="0060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1"/>
      <w:tblW w:w="97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7975"/>
    </w:tblGrid>
    <w:tr w:rsidR="00603EEA" w:rsidRPr="00603EEA" w:rsidTr="00B16341">
      <w:trPr>
        <w:trHeight w:val="1635"/>
      </w:trPr>
      <w:tc>
        <w:tcPr>
          <w:tcW w:w="1774" w:type="dxa"/>
        </w:tcPr>
        <w:p w:rsidR="00603EEA" w:rsidRPr="00603EEA" w:rsidRDefault="00603EEA" w:rsidP="00603EEA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sz w:val="24"/>
              <w:szCs w:val="24"/>
              <w:lang w:val="ro-RO"/>
            </w:rPr>
          </w:pPr>
          <w:r w:rsidRPr="00603EEA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val="ro-RO" w:eastAsia="ro-RO"/>
            </w:rPr>
            <w:drawing>
              <wp:inline distT="0" distB="0" distL="0" distR="0" wp14:anchorId="56C88AB3" wp14:editId="667DCA98">
                <wp:extent cx="942975" cy="939095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361" cy="950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5" w:type="dxa"/>
        </w:tcPr>
        <w:p w:rsidR="00603EEA" w:rsidRPr="00603EEA" w:rsidRDefault="00603EEA" w:rsidP="00603EEA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sz w:val="24"/>
              <w:szCs w:val="24"/>
              <w:lang w:val="ro-RO"/>
            </w:rPr>
          </w:pPr>
        </w:p>
        <w:p w:rsidR="00603EEA" w:rsidRPr="00603EEA" w:rsidRDefault="00603EEA" w:rsidP="00603EEA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sz w:val="24"/>
              <w:szCs w:val="24"/>
              <w:lang w:val="ro-RO"/>
            </w:rPr>
          </w:pPr>
          <w:r w:rsidRPr="00603EEA">
            <w:rPr>
              <w:rFonts w:ascii="Times New Roman" w:hAnsi="Times New Roman" w:cs="Times New Roman"/>
              <w:color w:val="000000"/>
              <w:sz w:val="24"/>
              <w:szCs w:val="24"/>
              <w:lang w:val="ro-RO"/>
            </w:rPr>
            <w:t xml:space="preserve"> </w:t>
          </w:r>
        </w:p>
        <w:p w:rsidR="00603EEA" w:rsidRPr="00603EEA" w:rsidRDefault="00603EEA" w:rsidP="00603EEA">
          <w:pPr>
            <w:autoSpaceDE w:val="0"/>
            <w:autoSpaceDN w:val="0"/>
            <w:adjustRightInd w:val="0"/>
            <w:rPr>
              <w:rFonts w:asciiTheme="majorHAnsi" w:hAnsiTheme="majorHAnsi" w:cstheme="majorHAnsi"/>
              <w:b/>
              <w:color w:val="1F497D" w:themeColor="text2"/>
              <w:sz w:val="24"/>
              <w:szCs w:val="24"/>
              <w:lang w:val="ro-RO"/>
            </w:rPr>
          </w:pPr>
          <w:r w:rsidRPr="00603EEA">
            <w:rPr>
              <w:rFonts w:asciiTheme="majorHAnsi" w:eastAsia="MS Mincho" w:hAnsiTheme="majorHAnsi" w:cstheme="majorHAnsi"/>
              <w:b/>
              <w:color w:val="1F497D" w:themeColor="text2"/>
              <w:sz w:val="24"/>
              <w:szCs w:val="24"/>
            </w:rPr>
            <w:t xml:space="preserve">Fundația Ioan si Maria Centrul de Educație și Cultură a Copiilor </w:t>
          </w:r>
        </w:p>
        <w:p w:rsidR="00603EEA" w:rsidRPr="00603EEA" w:rsidRDefault="00603EEA" w:rsidP="00603EEA">
          <w:pPr>
            <w:autoSpaceDE w:val="0"/>
            <w:autoSpaceDN w:val="0"/>
            <w:adjustRightInd w:val="0"/>
            <w:rPr>
              <w:rFonts w:asciiTheme="majorHAnsi" w:hAnsiTheme="majorHAnsi" w:cstheme="majorHAnsi"/>
              <w:b/>
              <w:color w:val="000000"/>
              <w:sz w:val="24"/>
              <w:szCs w:val="24"/>
              <w:lang w:val="ro-RO"/>
            </w:rPr>
          </w:pPr>
          <w:r w:rsidRPr="00603EEA">
            <w:rPr>
              <w:rFonts w:asciiTheme="majorHAnsi" w:hAnsiTheme="majorHAnsi" w:cstheme="majorHAnsi"/>
              <w:b/>
              <w:color w:val="1F497D" w:themeColor="text2"/>
              <w:sz w:val="24"/>
              <w:szCs w:val="24"/>
              <w:lang w:val="ro-RO"/>
            </w:rPr>
            <w:t xml:space="preserve">                                     Programul After School</w:t>
          </w:r>
        </w:p>
      </w:tc>
    </w:tr>
  </w:tbl>
  <w:p w:rsidR="00603EEA" w:rsidRDefault="00603EE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E5D15"/>
    <w:rsid w:val="00253EB8"/>
    <w:rsid w:val="0029639D"/>
    <w:rsid w:val="00326F90"/>
    <w:rsid w:val="0044469F"/>
    <w:rsid w:val="004F100F"/>
    <w:rsid w:val="00603EEA"/>
    <w:rsid w:val="00670599"/>
    <w:rsid w:val="0095783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BE1DA2A-AA0D-41FB-9504-2CECDA1B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gril1">
    <w:name w:val="Tabel grilă1"/>
    <w:basedOn w:val="TabelNormal"/>
    <w:next w:val="Tabelgril"/>
    <w:uiPriority w:val="59"/>
    <w:rsid w:val="0060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504B37-2CF4-4ABA-AB93-B3D4D6BE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 Microsoft</cp:lastModifiedBy>
  <cp:revision>4</cp:revision>
  <dcterms:created xsi:type="dcterms:W3CDTF">2025-08-19T16:12:00Z</dcterms:created>
  <dcterms:modified xsi:type="dcterms:W3CDTF">2025-08-26T05:06:00Z</dcterms:modified>
  <cp:category/>
</cp:coreProperties>
</file>